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书名：品牌管理与推广</w:t>
      </w:r>
    </w:p>
    <w:p>
      <w:r>
        <w:t>作者：李滨编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品牌管理与推广 评论地址：https://www.jiaokey.com/book/detail/13768234.html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