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从新的历史起点出发  党的十七大精神学习辅导</w:t>
      </w:r>
    </w:p>
    <w:p>
      <w:r>
        <w:rPr>
          <w:rFonts w:ascii="宋体" w:hAnsi="宋体" w:eastAsia="宋体"/>
          <w:sz w:val="24"/>
        </w:rPr>
        <w:t>全国农村党员干部现代远程教育工作领导协调小组办公室编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从新的历史起点出发  党的十七大精神学习辅导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全国农村党员干部现代远程教育工作领导协调小组办公室编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本书出售、求购地址：https://www.jiaokey.com/book/detail/13768303.html</w:t>
      </w:r>
    </w:p>
    <w:p>
      <w:r>
        <w:t>更多相关图书推荐：https://www.jiaokey.com</w:t>
      </w:r>
    </w:p>
    <w:p>
      <w:r>
        <w:t>全国农村党员干部现代远程教育工作领导协调小组办公室编 其他作品：https://www.jiaokey.com/tag/全国农村党员干部现代远程教育工作领导协调小组办公室编.html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关键词搜索：https://www.jiaokey.com/tag/从新的历史起点出发  党的十七大精神学习辅导.html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