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书名：短线战法一  量能中的蛛丝马迹</w:t>
      </w:r>
    </w:p>
    <w:p>
      <w:r>
        <w:t>作者：舒大丰编著</w:t>
      </w:r>
    </w:p>
    <w:p>
      <w:r>
        <w:t>出版社：江西出版集团；南昌：百花洲文艺出版社</w:t>
      </w:r>
    </w:p>
    <w:p>
      <w:r>
        <w:t>出版日期：2007.12</w:t>
      </w:r>
    </w:p>
    <w:p>
      <w:r>
        <w:t>总页数：165</w:t>
      </w:r>
    </w:p>
    <w:p>
      <w:r>
        <w:t>更多请访问教客网: www.jiaokey.com</w:t>
      </w:r>
    </w:p>
    <w:p>
      <w:r>
        <w:t>短线战法一  量能中的蛛丝马迹 评论地址：https://www.jiaokey.com/book/detail/13768321.html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