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汽车车身钣金修复</w:t>
      </w:r>
    </w:p>
    <w:p>
      <w:r>
        <w:rPr>
          <w:rFonts w:ascii="宋体" w:hAnsi="宋体" w:eastAsia="宋体"/>
          <w:sz w:val="24"/>
        </w:rPr>
        <w:t>叶文海，王军主编；黄良昌，秦永红副主编；许平主审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汽车车身钣金修复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叶文海，王军主编；黄良昌，秦永红副主编；许平主审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本书出售、求购地址：https://www.jiaokey.com/book/detail/13768331.html</w:t>
      </w:r>
    </w:p>
    <w:p>
      <w:r>
        <w:t>更多相关图书推荐：https://www.jiaokey.com</w:t>
      </w:r>
    </w:p>
    <w:p>
      <w:r>
        <w:t>叶文海，王军主编；黄良昌，秦永红副主编；许平主审 其他作品：https://www.jiaokey.com/tag/叶文海，王军主编；黄良昌，秦永红副主编；许平主审.html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关键词搜索：https://www.jiaokey.com/tag/汽车车身钣金修复.html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