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月季花又开  我们共同奋斗的故事</w:t>
      </w:r>
    </w:p>
    <w:p>
      <w:r>
        <w:rPr>
          <w:rFonts w:ascii="宋体" w:hAnsi="宋体" w:eastAsia="宋体"/>
          <w:sz w:val="24"/>
        </w:rPr>
        <w:t>张林桂等，王纶江编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月季花又开  我们共同奋斗的故事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张林桂等，王纶江编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本书出售、求购地址：https://www.jiaokey.com/book/detail/13768340.html</w:t>
      </w:r>
    </w:p>
    <w:p>
      <w:r>
        <w:t>更多相关图书推荐：https://www.jiaokey.com</w:t>
      </w:r>
    </w:p>
    <w:p>
      <w:r>
        <w:t>张林桂等，王纶江编 其他作品：https://www.jiaokey.com/tag/张林桂等，王纶江编.html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关键词搜索：https://www.jiaokey.com/tag/月季花又开  我们共同奋斗的故事.html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