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房地产估价理论方法与实务</w:t>
      </w:r>
    </w:p>
    <w:p>
      <w:r>
        <w:rPr>
          <w:rFonts w:ascii="宋体" w:hAnsi="宋体" w:eastAsia="宋体"/>
          <w:sz w:val="24"/>
        </w:rPr>
        <w:t>新世纪高职高专教材编审委员会组编；杨中强，袁韶华主编；赵艳霞，李国蓉副主编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新世纪高职高专教材编审委员会组编；杨中强，袁韶华主编；赵艳霞，李国蓉副主编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本书出售、求购地址：https://www.jiaokey.com/book/detail/13768433.html</w:t>
      </w:r>
    </w:p>
    <w:p>
      <w:r>
        <w:t>更多相关图书推荐：https://www.jiaokey.com</w:t>
      </w:r>
    </w:p>
    <w:p>
      <w:r>
        <w:t>新世纪高职高专教材编审委员会组编；杨中强，袁韶华主编；赵艳霞，李国蓉副主编 其他作品：https://www.jiaokey.com/tag/新世纪高职高专教材编审委员会组编；杨中强，袁韶华主编；赵艳霞，李国蓉副主编.html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关键词搜索：https://www.jiaokey.com/tag/房地产估价理论方法与实务.html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