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书名：农民工应掌握的110个创业常识</w:t>
      </w:r>
    </w:p>
    <w:p>
      <w:r>
        <w:t>作者：李强编著</w:t>
      </w:r>
    </w:p>
    <w:p>
      <w:r>
        <w:t>出版社：北京:中国工人出版社,2009.09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农民工应掌握的110个创业常识 评论地址：https://www.jiaokey.com/book/detail/13768447.html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