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书名：好员工成就好企业</w:t>
      </w:r>
    </w:p>
    <w:p>
      <w:r>
        <w:t>作者：李明海编著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好员工成就好企业 评论地址：https://www.jiaokey.com/book/detail/13768478.html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