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书名：总经理降本增效要懂的234条锦囊妙计</w:t>
      </w:r>
    </w:p>
    <w:p>
      <w:r>
        <w:t>作者：赵凡禹编著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总页数：345</w:t>
      </w:r>
    </w:p>
    <w:p>
      <w:r>
        <w:t>更多请访问教客网: www.jiaokey.com</w:t>
      </w:r>
    </w:p>
    <w:p>
      <w:r>
        <w:t>总经理降本增效要懂的234条锦囊妙计 评论地址：https://www.jiaokey.com/book/detail/13768526.html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