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书名：汉中低碳经济与循环经济</w:t>
      </w:r>
    </w:p>
    <w:p>
      <w:r>
        <w:t>作者：余俊光主丛书主编；高朝升本册主编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汉中低碳经济与循环经济 评论地址：https://www.jiaokey.com/book/detail/13768535.html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