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向巴菲特学炒股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向巴菲特学炒股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本书出售、求购地址：https://www.jiaokey.com/book/detail/13768545.html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关键词搜索：https://www.jiaokey.com/tag/向巴菲特学炒股.html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