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韩国财阀的战略  现代与未来</w:t>
      </w:r>
    </w:p>
    <w:p>
      <w:r>
        <w:rPr>
          <w:rFonts w:ascii="宋体" w:hAnsi="宋体" w:eastAsia="宋体"/>
          <w:sz w:val="24"/>
        </w:rPr>
        <w:t>（日）矢岛钧次著；陈添力译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韩国财阀的战略  现代与未来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（日）矢岛钧次著；陈添力译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三普图书有限公司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本书出售、求购地址：https://www.jiaokey.com/book/detail/13768618.html</w:t>
      </w:r>
    </w:p>
    <w:p>
      <w:r>
        <w:t>更多相关图书推荐：https://www.jiaokey.com</w:t>
      </w:r>
    </w:p>
    <w:p>
      <w:r>
        <w:t>（日）矢岛钧次著；陈添力译 其他作品：https://www.jiaokey.com/tag/（日）矢岛钧次著；陈添力译.html</w:t>
      </w:r>
    </w:p>
    <w:p>
      <w:r>
        <w:t>三普图书有限公司 出版图书：https://www.jiaokey.com/tag/三普图书有限公司.html</w:t>
      </w:r>
    </w:p>
    <w:p>
      <w:r>
        <w:t>关键词搜索：https://www.jiaokey.com/tag/韩国财阀的战略  现代与未来.html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