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地下滴灌研究与实践</w:t>
      </w:r>
    </w:p>
    <w:p>
      <w:r>
        <w:rPr>
          <w:rFonts w:ascii="宋体" w:hAnsi="宋体" w:eastAsia="宋体"/>
          <w:sz w:val="24"/>
        </w:rPr>
        <w:t>王振华，郑旭荣，吕德生，何新林著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地下滴灌研究与实践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王振华，郑旭荣，吕德生，何新林著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本书出售、求购地址：https://www.jiaokey.com/book/detail/13768636.html</w:t>
      </w:r>
    </w:p>
    <w:p>
      <w:r>
        <w:t>更多相关图书推荐：https://www.jiaokey.com</w:t>
      </w:r>
    </w:p>
    <w:p>
      <w:r>
        <w:t>王振华，郑旭荣，吕德生，何新林著 其他作品：https://www.jiaokey.com/tag/王振华，郑旭荣，吕德生，何新林著.html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关键词搜索：https://www.jiaokey.com/tag/地下滴灌研究与实践.html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