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微咸水滴灌荒漠植物研究</w:t>
      </w:r>
    </w:p>
    <w:p>
      <w:r>
        <w:rPr>
          <w:rFonts w:ascii="宋体" w:hAnsi="宋体" w:eastAsia="宋体"/>
          <w:sz w:val="24"/>
        </w:rPr>
        <w:t>何新林，王振华，杨广著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微咸水滴灌荒漠植物研究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何新林，王振华，杨广著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本书出售、求购地址：https://www.jiaokey.com/book/detail/13768637.html</w:t>
      </w:r>
    </w:p>
    <w:p>
      <w:r>
        <w:t>更多相关图书推荐：https://www.jiaokey.com</w:t>
      </w:r>
    </w:p>
    <w:p>
      <w:r>
        <w:t>何新林，王振华，杨广著 其他作品：https://www.jiaokey.com/tag/何新林，王振华，杨广著.html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关键词搜索：https://www.jiaokey.com/tag/微咸水滴灌荒漠植物研究.html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