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书名：农村金融实用知识读本</w:t>
      </w:r>
    </w:p>
    <w:p>
      <w:r>
        <w:t>作者：杨子强主编；陈军，韩广岳，宋文瑄，王均坦副主编</w:t>
      </w:r>
    </w:p>
    <w:p>
      <w:r>
        <w:t>出版社：济南：山东人民出版社</w:t>
      </w:r>
    </w:p>
    <w:p>
      <w:r>
        <w:t>出版日期：2012.09</w:t>
      </w:r>
    </w:p>
    <w:p>
      <w:r>
        <w:t>总页数：176</w:t>
      </w:r>
    </w:p>
    <w:p>
      <w:r>
        <w:t>更多请访问教客网: www.jiaokey.com</w:t>
      </w:r>
    </w:p>
    <w:p>
      <w:r>
        <w:t>农村金融实用知识读本 评论地址：https://www.jiaokey.com/book/detail/13768653.html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