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树科学发展观  走科技创新路  首批全国科技进步示范市  县、区  领导谈科技进步</w:t>
      </w:r>
    </w:p>
    <w:p>
      <w:r>
        <w:rPr>
          <w:rFonts w:ascii="宋体" w:hAnsi="宋体" w:eastAsia="宋体"/>
          <w:sz w:val="24"/>
        </w:rPr>
        <w:t>徐俊，何革华，欧阳晓光等编著；李学勇主编；王晓方副主编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树科学发展观  走科技创新路  首批全国科技进步示范市  县、区  领导谈科技进步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徐俊，何革华，欧阳晓光等编著；李学勇主编；王晓方副主编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本书出售、求购地址：https://www.jiaokey.com/book/detail/13768705.html</w:t>
      </w:r>
    </w:p>
    <w:p>
      <w:r>
        <w:t>更多相关图书推荐：https://www.jiaokey.com</w:t>
      </w:r>
    </w:p>
    <w:p>
      <w:r>
        <w:t>徐俊，何革华，欧阳晓光等编著；李学勇主编；王晓方副主编 其他作品：https://www.jiaokey.com/tag/徐俊，何革华，欧阳晓光等编著；李学勇主编；王晓方副主编.html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关键词搜索：https://www.jiaokey.com/tag/树科学发展观  走科技创新路  首批全国科技进步示范市  县、区  领导谈科技进步.html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