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敬业生存书  欧美最佳企业生存魔法书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敬业生存书  欧美最佳企业生存魔法书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本书出售、求购地址：https://www.jiaokey.com/book/detail/13768892.html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关键词搜索：https://www.jiaokey.com/tag/敬业生存书  欧美最佳企业生存魔法书.html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