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 7.3中文版数控仿真技术与实例详解</w:t>
      </w:r>
    </w:p>
    <w:p>
      <w:r>
        <w:rPr>
          <w:rFonts w:ascii="宋体" w:hAnsi="宋体" w:eastAsia="宋体"/>
          <w:sz w:val="24"/>
        </w:rPr>
        <w:t>郑贞平，黄云林，陈思涛主编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 7.3中文版数控仿真技术与实例详解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郑贞平，黄云林，陈思涛主编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本书出售、求购地址：https://www.jiaokey.com/book/detail/13769006.html</w:t>
      </w:r>
    </w:p>
    <w:p>
      <w:r>
        <w:t>更多相关图书推荐：https://www.jiaokey.com</w:t>
      </w:r>
    </w:p>
    <w:p>
      <w:r>
        <w:t>郑贞平，黄云林，陈思涛主编 其他作品：https://www.jiaokey.com/tag/郑贞平，黄云林，陈思涛主编.html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关键词搜索：https://www.jiaokey.com/tag/VERICUT 7.3中文版数控仿真技术与实例详解.html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