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机电控制技术及应用</w:t>
      </w:r>
    </w:p>
    <w:p>
      <w:r>
        <w:rPr>
          <w:rFonts w:ascii="宋体" w:hAnsi="宋体" w:eastAsia="宋体"/>
          <w:sz w:val="24"/>
        </w:rPr>
        <w:t>陈勇，向敏，罗萍，袁威编著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机电控制技术及应用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陈勇，向敏，罗萍，袁威编著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本书出售、求购地址：https://www.jiaokey.com/book/detail/13769008.html</w:t>
      </w:r>
    </w:p>
    <w:p>
      <w:r>
        <w:t>更多相关图书推荐：https://www.jiaokey.com</w:t>
      </w:r>
    </w:p>
    <w:p>
      <w:r>
        <w:t>陈勇，向敏，罗萍，袁威编著 其他作品：https://www.jiaokey.com/tag/陈勇，向敏，罗萍，袁威编著.html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关键词搜索：https://www.jiaokey.com/tag/机电控制技术及应用.html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