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管道阴极保护  设计、安装和运营</w:t>
      </w:r>
    </w:p>
    <w:p>
      <w:r>
        <w:rPr>
          <w:rFonts w:ascii="宋体" w:hAnsi="宋体" w:eastAsia="宋体"/>
          <w:sz w:val="24"/>
        </w:rPr>
        <w:t>冯洪臣编著；龚树鸣审校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管道阴极保护  设计、安装和运营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冯洪臣编著；龚树鸣审校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本书出售、求购地址：https://www.jiaokey.com/book/detail/13769099.html</w:t>
      </w:r>
    </w:p>
    <w:p>
      <w:r>
        <w:t>更多相关图书推荐：https://www.jiaokey.com</w:t>
      </w:r>
    </w:p>
    <w:p>
      <w:r>
        <w:t>冯洪臣编著；龚树鸣审校 其他作品：https://www.jiaokey.com/tag/冯洪臣编著；龚树鸣审校.html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关键词搜索：https://www.jiaokey.com/tag/管道阴极保护  设计、安装和运营.html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