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2016MBA、MPA、MPAcc管理类联考与经济类联考综合能力高分史学800题</w:t>
      </w:r>
    </w:p>
    <w:p>
      <w:r>
        <w:rPr>
          <w:rFonts w:ascii="宋体" w:hAnsi="宋体" w:eastAsia="宋体"/>
          <w:sz w:val="24"/>
        </w:rPr>
        <w:t>刘琦主编；蒋军虎策划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2016MBA、MPA、MPAcc管理类联考与经济类联考综合能力高分史学800题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刘琦主编；蒋军虎策划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本书出售、求购地址：https://www.jiaokey.com/book/detail/13769149.html</w:t>
      </w:r>
    </w:p>
    <w:p>
      <w:r>
        <w:t>更多相关图书推荐：https://www.jiaokey.com</w:t>
      </w:r>
    </w:p>
    <w:p>
      <w:r>
        <w:t>刘琦主编；蒋军虎策划 其他作品：https://www.jiaokey.com/tag/刘琦主编；蒋军虎策划.html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关键词搜索：https://www.jiaokey.com/tag/2016MBA、MPA、MPAcc管理类联考与经济类联考综合能力高分史学800题.html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