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艾灸实录76病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艾灸实录76病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本书出售、求购地址：https://www.jiaokey.com/book/detail/13769232.html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关键词搜索：https://www.jiaokey.com/tag/艾灸实录76病.html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