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书名：你真的不会做父亲  好父亲就该这样做</w:t>
      </w:r>
    </w:p>
    <w:p>
      <w:r>
        <w:t>作者：邓国弘，张美英著</w:t>
      </w:r>
    </w:p>
    <w:p>
      <w:r>
        <w:t>出版社：北京:中国财富出版社,2015.05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你真的不会做父亲  好父亲就该这样做 评论地址：https://www.jiaokey.com/book/detail/13769246.html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