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图解摩托车维修速成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图解摩托车维修速成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本书出售、求购地址：https://www.jiaokey.com/book/detail/13769271.html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关键词搜索：https://www.jiaokey.com/tag/图解摩托车维修速成.html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