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书名：英语专业四级考试完形填空</w:t>
      </w:r>
    </w:p>
    <w:p>
      <w:r>
        <w:t>作者：刘宝权，王蒲程，吴国勇主编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总页数：126</w:t>
      </w:r>
    </w:p>
    <w:p>
      <w:r>
        <w:t>更多请访问教客网: www.jiaokey.com</w:t>
      </w:r>
    </w:p>
    <w:p>
      <w:r>
        <w:t>英语专业四级考试完形填空 评论地址：https://www.jiaokey.com/book/detail/13769294.html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