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王德伦，马雅丽主编；朱林剑，申会鹏，孙守林等参编；王黎钦，谭庆昌主审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王德伦，马雅丽主编；朱林剑，申会鹏，孙守林等参编；王黎钦，谭庆昌主审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本书出售、求购地址：https://www.jiaokey.com/book/detail/13769341.html</w:t>
      </w:r>
    </w:p>
    <w:p>
      <w:r>
        <w:t>更多相关图书推荐：https://www.jiaokey.com</w:t>
      </w:r>
    </w:p>
    <w:p>
      <w:r>
        <w:t>王德伦，马雅丽主编；朱林剑，申会鹏，孙守林等参编；王黎钦，谭庆昌主审 其他作品：https://www.jiaokey.com/tag/王德伦，马雅丽主编；朱林剑，申会鹏，孙守林等参编；王黎钦，谭庆昌主审.html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