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</w:t>
      </w:r>
    </w:p>
    <w:p>
      <w:r>
        <w:t>作者：（日）稻盛和夫著；曹岫云译</w:t>
      </w:r>
    </w:p>
    <w:p>
      <w:r>
        <w:t>出版社：北京：机械工业出版社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干法 评论地址：https://www.jiaokey.com/book/detail/13769359.html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