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公益性公共设施适宜性规划指标体系研究</w:t>
      </w:r>
    </w:p>
    <w:p>
      <w:r>
        <w:rPr>
          <w:rFonts w:ascii="宋体" w:hAnsi="宋体" w:eastAsia="宋体"/>
          <w:sz w:val="24"/>
        </w:rPr>
        <w:t>吴欣，黄明华著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公益性公共设施适宜性规划指标体系研究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吴欣，黄明华著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本书出售、求购地址：https://www.jiaokey.com/book/detail/13769360.html</w:t>
      </w:r>
    </w:p>
    <w:p>
      <w:r>
        <w:t>更多相关图书推荐：https://www.jiaokey.com</w:t>
      </w:r>
    </w:p>
    <w:p>
      <w:r>
        <w:t>吴欣，黄明华著 其他作品：https://www.jiaokey.com/tag/吴欣，黄明华著.html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关键词搜索：https://www.jiaokey.com/tag/公益性公共设施适宜性规划指标体系研究.html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