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书名：君子之交  萧乾、文洁若与丸山升往来书简</w:t>
      </w:r>
    </w:p>
    <w:p>
      <w:r>
        <w:t>作者：文洁若编译</w:t>
      </w:r>
    </w:p>
    <w:p>
      <w:r>
        <w:t>出版社：上海:上海人民出版社,2015.06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君子之交  萧乾、文洁若与丸山升往来书简 评论地址：https://www.jiaokey.com/book/detail/13769361.html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