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乐清文献丛书  第2辑  白石山志  白龙山志  蒲岐所志</w:t>
      </w:r>
    </w:p>
    <w:p>
      <w:r>
        <w:rPr>
          <w:rFonts w:ascii="宋体" w:hAnsi="宋体" w:eastAsia="宋体"/>
          <w:sz w:val="24"/>
        </w:rPr>
        <w:t>（清）施元孚，吴永佶著；陈珒，倪启辰重辑；邱星伟，崔宝珏校注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乐清文献丛书  第2辑  白石山志  白龙山志  蒲岐所志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（清）施元孚，吴永佶著；陈珒，倪启辰重辑；邱星伟，崔宝珏校注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山-地方志-乐清市-乡镇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本书出售、求购地址：https://www.jiaokey.com/book/detail/13769583.html</w:t>
      </w:r>
    </w:p>
    <w:p>
      <w:r>
        <w:t>更多相关图书推荐：https://www.jiaokey.com</w:t>
      </w:r>
    </w:p>
    <w:p>
      <w:r>
        <w:t>（清）施元孚，吴永佶著；陈珒，倪启辰重辑；邱星伟，崔宝珏校注 其他作品：https://www.jiaokey.com/tag/（清）施元孚，吴永佶著；陈珒，倪启辰重辑；邱星伟，崔宝珏校注.html</w:t>
      </w:r>
    </w:p>
    <w:p>
      <w:r>
        <w:t>北京：线装书局 出版图书：https://www.jiaokey.com/tag/北京：线装书局.html</w:t>
      </w:r>
    </w:p>
    <w:p>
      <w:r>
        <w:t>关键词搜索：https://www.jiaokey.com/tag/山-地方志-乐清市-乡镇.html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