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书名：英语基础教程  上</w:t>
      </w:r>
    </w:p>
    <w:p>
      <w:r>
        <w:t>作者：吕兴业，朱翊主编；王慧，刘宝龙副主编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英语基础教程  上 评论地址：https://www.jiaokey.com/book/detail/13769589.html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