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外国经典童话</w:t>
      </w:r>
    </w:p>
    <w:p>
      <w:r>
        <w:t>作者：任溶溶主编；孙建江编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总页数：357</w:t>
      </w:r>
    </w:p>
    <w:p>
      <w:r>
        <w:t>更多请访问教客网: www.jiaokey.com</w:t>
      </w:r>
    </w:p>
    <w:p>
      <w:r>
        <w:t>世界少年文学经典文库  外国经典童话 评论地址：https://www.jiaokey.com/book/detail/13769633.html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