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MBA/MPA/MPAcc管理类联考与经济类联考综合能力高分写作必备  基础知识+精选素材+绝佳范文+十天速成  2015</w:t>
      </w:r>
    </w:p>
    <w:p>
      <w:r>
        <w:rPr>
          <w:rFonts w:ascii="宋体" w:hAnsi="宋体" w:eastAsia="宋体"/>
          <w:sz w:val="24"/>
        </w:rPr>
        <w:t>陈彦霖主编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MBA/MPA/MPAcc管理类联考与经济类联考综合能力高分写作必备  基础知识+精选素材+绝佳范文+十天速成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本书出售、求购地址：https://www.jiaokey.com/book/detail/13769702.html</w:t>
      </w:r>
    </w:p>
    <w:p>
      <w:r>
        <w:t>更多相关图书推荐：https://www.jiaokey.com</w:t>
      </w:r>
    </w:p>
    <w:p>
      <w:r>
        <w:t>陈彦霖主编 其他作品：https://www.jiaokey.com/tag/陈彦霖主编.html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关键词搜索：https://www.jiaokey.com/tag/MBA/MPA/MPAcc管理类联考与经济类联考综合能力高分写作必备  基础知识+精选素材+绝佳范文+十天速成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