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办公室里的猫王  颠覆职场教条的闪耀法则</w:t>
      </w:r>
    </w:p>
    <w:p>
      <w:r>
        <w:rPr>
          <w:rFonts w:ascii="宋体" w:hAnsi="宋体" w:eastAsia="宋体"/>
          <w:sz w:val="24"/>
        </w:rPr>
        <w:t>克里斯·巴瑞兹布朗著；李贵莲译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办公室里的猫王  颠覆职场教条的闪耀法则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克里斯·巴瑞兹布朗著；李贵莲译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本书出售、求购地址：https://www.jiaokey.com/book/detail/13769717.html</w:t>
      </w:r>
    </w:p>
    <w:p>
      <w:r>
        <w:t>更多相关图书推荐：https://www.jiaokey.com</w:t>
      </w:r>
    </w:p>
    <w:p>
      <w:r>
        <w:t>克里斯·巴瑞兹布朗著；李贵莲译 其他作品：https://www.jiaokey.com/tag/克里斯·巴瑞兹布朗著；李贵莲译.html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关键词搜索：https://www.jiaokey.com/tag/办公室里的猫王  颠覆职场教条的闪耀法则.html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