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课本里的经典作家  金波  沙滩上的童话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课本里的经典作家  金波  沙滩上的童话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本书出售、求购地址：https://www.jiaokey.com/book/detail/13769720.html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关键词搜索：https://www.jiaokey.com/tag/课本里的经典作家  金波  沙滩上的童话.html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