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书名：幼儿教师舞蹈技能训练</w:t>
      </w:r>
    </w:p>
    <w:p>
      <w:r>
        <w:t>作者：谢琼，刘敏主编；杨庆新，何涛宏，蒋莹副主编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总页数：109</w:t>
      </w:r>
    </w:p>
    <w:p>
      <w:r>
        <w:t>更多请访问教客网: www.jiaokey.com</w:t>
      </w:r>
    </w:p>
    <w:p>
      <w:r>
        <w:t>幼儿教师舞蹈技能训练 评论地址：https://www.jiaokey.com/book/detail/13769733.html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