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论人民群众、阶级、政党和领袖在历史上的作用  第十五集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论人民群众、阶级、政党和领袖在历史上的作用  第十五集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本书出售、求购地址：https://www.jiaokey.com/book/detail/13769740.html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关键词搜索：https://www.jiaokey.com/tag/论人民群众、阶级、政党和领袖在历史上的作用  第十五集.html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