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飞机构造学  中央人民政府高等教育部推荐高等学校教材试用本</w:t>
      </w:r>
    </w:p>
    <w:p>
      <w:r>
        <w:rPr>
          <w:rFonts w:ascii="宋体" w:hAnsi="宋体" w:eastAsia="宋体"/>
          <w:sz w:val="24"/>
        </w:rPr>
        <w:t>舒里任柯著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飞机构造学  中央人民政府高等教育部推荐高等学校教材试用本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舒里任柯著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本书出售、求购地址：https://www.jiaokey.com/book/detail/13769799.html</w:t>
      </w:r>
    </w:p>
    <w:p>
      <w:r>
        <w:t>更多相关图书推荐：https://www.jiaokey.com</w:t>
      </w:r>
    </w:p>
    <w:p>
      <w:r>
        <w:t>舒里任柯著 其他作品：https://www.jiaokey.com/tag/舒里任柯著.html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关键词搜索：https://www.jiaokey.com/tag/飞机构造学  中央人民政府高等教育部推荐高等学校教材试用本.html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