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书名：新编常用合同范本速查速用大全集  实用珍藏版  畅销3版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出版日期：2015.04</w:t>
      </w:r>
    </w:p>
    <w:p>
      <w:r>
        <w:t>总页数：574</w:t>
      </w:r>
    </w:p>
    <w:p>
      <w:r>
        <w:t>更多请访问教客网: www.jiaokey.com</w:t>
      </w:r>
    </w:p>
    <w:p>
      <w:r>
        <w:t>新编常用合同范本速查速用大全集  实用珍藏版  畅销3版 评论地址：https://www.jiaokey.com/book/detail/13769827.html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