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废止劳教后的刑法结构完善</w:t>
      </w:r>
    </w:p>
    <w:p>
      <w:r>
        <w:rPr>
          <w:rFonts w:ascii="宋体" w:hAnsi="宋体" w:eastAsia="宋体"/>
          <w:sz w:val="24"/>
        </w:rPr>
        <w:t>刘仁文主编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废止劳教后的刑法结构完善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本书出售、求购地址：https://www.jiaokey.com/book/detail/13769862.html</w:t>
      </w:r>
    </w:p>
    <w:p>
      <w:r>
        <w:t>更多相关图书推荐：https://www.jiaokey.com</w:t>
      </w:r>
    </w:p>
    <w:p>
      <w:r>
        <w:t>刘仁文主编 其他作品：https://www.jiaokey.com/tag/刘仁文主编.html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关键词搜索：https://www.jiaokey.com/tag/废止劳教后的刑法结构完善.html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