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书名：怕上火这样吃  饮食平衡+适当调理</w:t>
      </w:r>
    </w:p>
    <w:p>
      <w:r>
        <w:t>作者：王萍主编</w:t>
      </w:r>
    </w:p>
    <w:p>
      <w:r>
        <w:t>出版社：北京:中国纺织出版社,2015.02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怕上火这样吃  饮食平衡+适当调理 评论地址：https://www.jiaokey.com/book/detail/13769877.html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