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书名：茶包偏方</w:t>
      </w:r>
    </w:p>
    <w:p>
      <w:r>
        <w:t>作者：马纲，代民涛主编；陈莹，牛永宁副主编；王兴民，沈丰庆，寿岚等编者</w:t>
      </w:r>
    </w:p>
    <w:p>
      <w:r>
        <w:t>出版社：杭州：浙江科学技术出版社</w:t>
      </w:r>
    </w:p>
    <w:p>
      <w:r>
        <w:t>出版日期：2015.04</w:t>
      </w:r>
    </w:p>
    <w:p>
      <w:r>
        <w:t>总页数：204</w:t>
      </w:r>
    </w:p>
    <w:p>
      <w:r>
        <w:t>更多请访问教客网: www.jiaokey.com</w:t>
      </w:r>
    </w:p>
    <w:p>
      <w:r>
        <w:t>茶包偏方 评论地址：https://www.jiaokey.com/book/detail/13769889.html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