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书名：食疗秘方</w:t>
      </w:r>
    </w:p>
    <w:p>
      <w:r>
        <w:t>作者：徐勇刚，宋鸿权主编；邹芬，杜信，徐建学副主编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食疗秘方 评论地址：https://www.jiaokey.com/book/detail/13769891.html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