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书名：智造展览  博物馆馆长讲博物馆  2</w:t>
      </w:r>
    </w:p>
    <w:p>
      <w:r>
        <w:t>作者：上海博物馆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智造展览  博物馆馆长讲博物馆  2 评论地址：https://www.jiaokey.com/book/detail/13769914.html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