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书名：给中学教师的100个创意  杰出的教学</w:t>
      </w:r>
    </w:p>
    <w:p>
      <w:r>
        <w:t>作者：（英）罗斯·莫里森·麦吉尔著；张婷译</w:t>
      </w:r>
    </w:p>
    <w:p>
      <w:r>
        <w:t>出版社：北京：中国青年出版社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给中学教师的100个创意  杰出的教学 评论地址：https://www.jiaokey.com/book/detail/13769919.html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