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书名：求道·求真·求通  中国哲学的历史展开</w:t>
      </w:r>
    </w:p>
    <w:p>
      <w:r>
        <w:t>作者:吴根友著</w:t>
      </w:r>
    </w:p>
    <w:p>
      <w:r>
        <w:t>出版社:北京:商务印书馆,2014.12</w:t>
      </w:r>
    </w:p>
    <w:p>
      <w:r>
        <w:t>出版日期：</w:t>
      </w:r>
    </w:p>
    <w:p>
      <w:r>
        <w:t>总页数：491</w:t>
      </w:r>
    </w:p>
    <w:p>
      <w:r>
        <w:t>更多请访问教客网:www.jiaokey.com</w:t>
      </w:r>
    </w:p>
    <w:p>
      <w:r>
        <w:t>求道·求真·求通  中国哲学的历史展开评论地址：https://www.jiaokey.com/book/detail/13769932.html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