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书名：幸运儿彼尔  下  彭托皮丹卷</w:t>
      </w:r>
    </w:p>
    <w:p>
      <w:r>
        <w:t>作者：（丹）H.彭托皮丹著；陈磊译</w:t>
      </w:r>
    </w:p>
    <w:p>
      <w:r>
        <w:t>出版社：北京联合出版公司,2015.02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幸运儿彼尔  下  彭托皮丹卷 评论地址：https://www.jiaokey.com/book/detail/13769935.html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