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书名：自制药酒</w:t>
      </w:r>
    </w:p>
    <w:p>
      <w:r>
        <w:t>作者：马纲，代民涛主编；柴可夫，李秀月副主编；代宁涛，李红敏，张弦等编者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总页数：201</w:t>
      </w:r>
    </w:p>
    <w:p>
      <w:r>
        <w:t>更多请访问教客网: www.jiaokey.com</w:t>
      </w:r>
    </w:p>
    <w:p>
      <w:r>
        <w:t>自制药酒 评论地址：https://www.jiaokey.com/book/detail/13769948.html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