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作者：（英）奥斯卡·王尔德著；王林译</w:t>
      </w:r>
    </w:p>
    <w:p>
      <w:r>
        <w:t>出版社：武汉：华中科技大学出版社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王尔德童话 评论地址：https://www.jiaokey.com/book/detail/13769969.html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