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书名：变迁中的香港郊野</w:t>
      </w:r>
    </w:p>
    <w:p>
      <w:r>
        <w:t>作者：陈溢晃著</w:t>
      </w:r>
    </w:p>
    <w:p>
      <w:r>
        <w:t>出版社：中华书局（香港）有限公司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变迁中的香港郊野 评论地址：https://www.jiaokey.com/book/detail/13770226.html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